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2FF3E" w14:textId="6D0D5C2C" w:rsidR="00F5593C" w:rsidRDefault="008D4FEB" w:rsidP="00063D1E">
      <w:pPr>
        <w:jc w:val="center"/>
      </w:pPr>
      <w:r>
        <w:t>C</w:t>
      </w:r>
      <w:r w:rsidR="00664CE2">
        <w:t xml:space="preserve">LIENT </w:t>
      </w:r>
      <w:r w:rsidR="00F5593C">
        <w:t>COMMUNICATION CONSENT FORM</w:t>
      </w:r>
    </w:p>
    <w:p w14:paraId="3B6F474B" w14:textId="63934326" w:rsidR="00F5593C" w:rsidRPr="000969B0" w:rsidRDefault="00F5593C" w:rsidP="00F5593C">
      <w:r>
        <w:t xml:space="preserve">Most patients have family members and friends who occasionally become involved in their care.  For example, your spouse calls to confirm your appointment time, </w:t>
      </w:r>
      <w:r w:rsidRPr="00F5593C">
        <w:rPr>
          <w:b/>
        </w:rPr>
        <w:t>OR</w:t>
      </w:r>
      <w:r>
        <w:rPr>
          <w:b/>
        </w:rPr>
        <w:t xml:space="preserve"> </w:t>
      </w:r>
      <w:r w:rsidRPr="000969B0">
        <w:t>your adult child calls with questions about your medication; OR a friend calls because they are concerned about you.  You have a right to request that we restrict how protected health information about you is used or disclosed.</w:t>
      </w:r>
    </w:p>
    <w:p w14:paraId="4861987A" w14:textId="79FE24A5" w:rsidR="000969B0" w:rsidRDefault="000969B0" w:rsidP="00F5593C">
      <w:pPr>
        <w:rPr>
          <w:b/>
        </w:rPr>
      </w:pPr>
      <w:r w:rsidRPr="000969B0">
        <w:t xml:space="preserve">I authorize Ardent Counseling Center staff to contact me using the following methods regarding my </w:t>
      </w:r>
      <w:r>
        <w:rPr>
          <w:b/>
        </w:rPr>
        <w:t>personal health information, financial responsibilities and evaluation and treatment.</w:t>
      </w:r>
    </w:p>
    <w:tbl>
      <w:tblPr>
        <w:tblStyle w:val="TableGrid"/>
        <w:tblW w:w="0" w:type="auto"/>
        <w:tblLook w:val="04A0" w:firstRow="1" w:lastRow="0" w:firstColumn="1" w:lastColumn="0" w:noHBand="0" w:noVBand="1"/>
      </w:tblPr>
      <w:tblGrid>
        <w:gridCol w:w="3394"/>
        <w:gridCol w:w="1506"/>
        <w:gridCol w:w="4462"/>
        <w:gridCol w:w="1428"/>
      </w:tblGrid>
      <w:tr w:rsidR="000969B0" w14:paraId="106E6872" w14:textId="77777777" w:rsidTr="000969B0">
        <w:tc>
          <w:tcPr>
            <w:tcW w:w="3505" w:type="dxa"/>
          </w:tcPr>
          <w:p w14:paraId="7006CC66" w14:textId="1BD64DB6" w:rsidR="000969B0" w:rsidRDefault="000969B0" w:rsidP="000969B0">
            <w:pPr>
              <w:jc w:val="center"/>
            </w:pPr>
            <w:r>
              <w:t>Check to Confirm Approval of Method</w:t>
            </w:r>
          </w:p>
        </w:tc>
        <w:tc>
          <w:tcPr>
            <w:tcW w:w="1530" w:type="dxa"/>
          </w:tcPr>
          <w:p w14:paraId="4FDC56B8" w14:textId="07BACFBF" w:rsidR="000969B0" w:rsidRDefault="000969B0" w:rsidP="000969B0">
            <w:pPr>
              <w:jc w:val="center"/>
            </w:pPr>
            <w:r>
              <w:t>Method</w:t>
            </w:r>
          </w:p>
        </w:tc>
        <w:tc>
          <w:tcPr>
            <w:tcW w:w="4590" w:type="dxa"/>
          </w:tcPr>
          <w:p w14:paraId="52F7BFD0" w14:textId="7FD4BEC2" w:rsidR="000969B0" w:rsidRDefault="000969B0" w:rsidP="000969B0">
            <w:pPr>
              <w:jc w:val="center"/>
            </w:pPr>
            <w:r>
              <w:t>Number/Address</w:t>
            </w:r>
          </w:p>
        </w:tc>
        <w:tc>
          <w:tcPr>
            <w:tcW w:w="1453" w:type="dxa"/>
          </w:tcPr>
          <w:p w14:paraId="058668C8" w14:textId="11EAA486" w:rsidR="000969B0" w:rsidRDefault="000969B0" w:rsidP="000969B0">
            <w:pPr>
              <w:jc w:val="center"/>
            </w:pPr>
            <w:r>
              <w:t>Leave Message</w:t>
            </w:r>
          </w:p>
        </w:tc>
      </w:tr>
      <w:tr w:rsidR="000969B0" w14:paraId="11F814F8" w14:textId="77777777" w:rsidTr="000969B0">
        <w:tc>
          <w:tcPr>
            <w:tcW w:w="3505" w:type="dxa"/>
          </w:tcPr>
          <w:p w14:paraId="76A9A232" w14:textId="77777777" w:rsidR="000969B0" w:rsidRDefault="000969B0" w:rsidP="00F5593C"/>
        </w:tc>
        <w:tc>
          <w:tcPr>
            <w:tcW w:w="1530" w:type="dxa"/>
          </w:tcPr>
          <w:p w14:paraId="64C04EA0" w14:textId="65F9D54C" w:rsidR="000969B0" w:rsidRDefault="000969B0" w:rsidP="00F5593C">
            <w:r>
              <w:t>Home Phone</w:t>
            </w:r>
          </w:p>
        </w:tc>
        <w:tc>
          <w:tcPr>
            <w:tcW w:w="4590" w:type="dxa"/>
          </w:tcPr>
          <w:p w14:paraId="409530B5" w14:textId="77777777" w:rsidR="000969B0" w:rsidRDefault="000969B0" w:rsidP="00F5593C"/>
        </w:tc>
        <w:tc>
          <w:tcPr>
            <w:tcW w:w="1453" w:type="dxa"/>
          </w:tcPr>
          <w:p w14:paraId="367A6EC4" w14:textId="1039C91E" w:rsidR="000969B0" w:rsidRDefault="000969B0" w:rsidP="000969B0">
            <w:r>
              <w:t>Yes          No</w:t>
            </w:r>
          </w:p>
        </w:tc>
      </w:tr>
      <w:tr w:rsidR="000969B0" w14:paraId="0A690CA4" w14:textId="77777777" w:rsidTr="000969B0">
        <w:tc>
          <w:tcPr>
            <w:tcW w:w="3505" w:type="dxa"/>
          </w:tcPr>
          <w:p w14:paraId="754937AC" w14:textId="77777777" w:rsidR="000969B0" w:rsidRDefault="000969B0" w:rsidP="00F5593C"/>
        </w:tc>
        <w:tc>
          <w:tcPr>
            <w:tcW w:w="1530" w:type="dxa"/>
          </w:tcPr>
          <w:p w14:paraId="14E9A990" w14:textId="7B482937" w:rsidR="000969B0" w:rsidRDefault="000969B0" w:rsidP="00F5593C">
            <w:r>
              <w:t>Cell Phone</w:t>
            </w:r>
          </w:p>
        </w:tc>
        <w:tc>
          <w:tcPr>
            <w:tcW w:w="4590" w:type="dxa"/>
          </w:tcPr>
          <w:p w14:paraId="631AB853" w14:textId="77777777" w:rsidR="000969B0" w:rsidRDefault="000969B0" w:rsidP="00F5593C"/>
        </w:tc>
        <w:tc>
          <w:tcPr>
            <w:tcW w:w="1453" w:type="dxa"/>
          </w:tcPr>
          <w:p w14:paraId="131E3F24" w14:textId="6F865A0E" w:rsidR="000969B0" w:rsidRDefault="000969B0" w:rsidP="00F5593C">
            <w:r>
              <w:t>Yes          No</w:t>
            </w:r>
          </w:p>
        </w:tc>
      </w:tr>
      <w:tr w:rsidR="000969B0" w14:paraId="0B272007" w14:textId="77777777" w:rsidTr="000969B0">
        <w:tc>
          <w:tcPr>
            <w:tcW w:w="3505" w:type="dxa"/>
          </w:tcPr>
          <w:p w14:paraId="7B16AAC5" w14:textId="77777777" w:rsidR="000969B0" w:rsidRDefault="000969B0" w:rsidP="00F5593C"/>
        </w:tc>
        <w:tc>
          <w:tcPr>
            <w:tcW w:w="1530" w:type="dxa"/>
          </w:tcPr>
          <w:p w14:paraId="2FA23470" w14:textId="4B60E1FF" w:rsidR="000969B0" w:rsidRDefault="000969B0" w:rsidP="00F5593C">
            <w:r>
              <w:t>Work Phone</w:t>
            </w:r>
          </w:p>
        </w:tc>
        <w:tc>
          <w:tcPr>
            <w:tcW w:w="4590" w:type="dxa"/>
          </w:tcPr>
          <w:p w14:paraId="7CC283AD" w14:textId="77777777" w:rsidR="000969B0" w:rsidRDefault="000969B0" w:rsidP="00F5593C"/>
        </w:tc>
        <w:tc>
          <w:tcPr>
            <w:tcW w:w="1453" w:type="dxa"/>
          </w:tcPr>
          <w:p w14:paraId="4D427FA1" w14:textId="44B22370" w:rsidR="000969B0" w:rsidRDefault="000969B0" w:rsidP="00F5593C">
            <w:r>
              <w:t>Yes          No</w:t>
            </w:r>
          </w:p>
        </w:tc>
      </w:tr>
      <w:tr w:rsidR="000969B0" w14:paraId="49DE7E2A" w14:textId="77777777" w:rsidTr="000969B0">
        <w:tc>
          <w:tcPr>
            <w:tcW w:w="3505" w:type="dxa"/>
          </w:tcPr>
          <w:p w14:paraId="77046C87" w14:textId="77777777" w:rsidR="000969B0" w:rsidRDefault="000969B0" w:rsidP="00F5593C"/>
        </w:tc>
        <w:tc>
          <w:tcPr>
            <w:tcW w:w="1530" w:type="dxa"/>
          </w:tcPr>
          <w:p w14:paraId="7FC47BE3" w14:textId="711B4BEB" w:rsidR="000969B0" w:rsidRDefault="000969B0" w:rsidP="00F5593C">
            <w:r>
              <w:t>Alternate Phone</w:t>
            </w:r>
          </w:p>
        </w:tc>
        <w:tc>
          <w:tcPr>
            <w:tcW w:w="4590" w:type="dxa"/>
          </w:tcPr>
          <w:p w14:paraId="2FD1B59E" w14:textId="77777777" w:rsidR="000969B0" w:rsidRDefault="000969B0" w:rsidP="00F5593C"/>
        </w:tc>
        <w:tc>
          <w:tcPr>
            <w:tcW w:w="1453" w:type="dxa"/>
          </w:tcPr>
          <w:p w14:paraId="1B313582" w14:textId="303036DB" w:rsidR="000969B0" w:rsidRDefault="000969B0" w:rsidP="00F5593C">
            <w:r>
              <w:t>Yes          No</w:t>
            </w:r>
          </w:p>
        </w:tc>
      </w:tr>
      <w:tr w:rsidR="000969B0" w14:paraId="2C4ED35F" w14:textId="77777777" w:rsidTr="000969B0">
        <w:tc>
          <w:tcPr>
            <w:tcW w:w="3505" w:type="dxa"/>
          </w:tcPr>
          <w:p w14:paraId="779AE519" w14:textId="77777777" w:rsidR="000969B0" w:rsidRDefault="000969B0" w:rsidP="00F5593C"/>
        </w:tc>
        <w:tc>
          <w:tcPr>
            <w:tcW w:w="1530" w:type="dxa"/>
          </w:tcPr>
          <w:p w14:paraId="0C53FA1A" w14:textId="473B99B7" w:rsidR="000969B0" w:rsidRDefault="000969B0" w:rsidP="00F5593C">
            <w:r>
              <w:t>Email</w:t>
            </w:r>
          </w:p>
        </w:tc>
        <w:tc>
          <w:tcPr>
            <w:tcW w:w="4590" w:type="dxa"/>
          </w:tcPr>
          <w:p w14:paraId="0CAE8167" w14:textId="77777777" w:rsidR="000969B0" w:rsidRDefault="000969B0" w:rsidP="00F5593C"/>
        </w:tc>
        <w:tc>
          <w:tcPr>
            <w:tcW w:w="1453" w:type="dxa"/>
          </w:tcPr>
          <w:p w14:paraId="1DA70A9C" w14:textId="4C0A4EF4" w:rsidR="000969B0" w:rsidRDefault="000969B0" w:rsidP="00F5593C">
            <w:r>
              <w:t>Yes          No</w:t>
            </w:r>
          </w:p>
        </w:tc>
      </w:tr>
    </w:tbl>
    <w:p w14:paraId="2F6EF790" w14:textId="77777777" w:rsidR="000969B0" w:rsidRPr="009B5813" w:rsidRDefault="000969B0" w:rsidP="00F5593C"/>
    <w:p w14:paraId="5B78729F" w14:textId="42AEE978" w:rsidR="009B5813" w:rsidRDefault="000969B0" w:rsidP="009B5813">
      <w:r>
        <w:t xml:space="preserve">I give the staff of Ardent Counseling Centers my </w:t>
      </w:r>
      <w:proofErr w:type="spellStart"/>
      <w:r>
        <w:t>persmission</w:t>
      </w:r>
      <w:proofErr w:type="spellEnd"/>
      <w:r>
        <w:t xml:space="preserve"> to speak with the following individual(s) regarding the above selections.  I understand that by leaving spaces blank, I am indicating my choice that I do not want my information shared with or released.</w:t>
      </w:r>
    </w:p>
    <w:tbl>
      <w:tblPr>
        <w:tblStyle w:val="TableGrid"/>
        <w:tblW w:w="0" w:type="auto"/>
        <w:tblLook w:val="04A0" w:firstRow="1" w:lastRow="0" w:firstColumn="1" w:lastColumn="0" w:noHBand="0" w:noVBand="1"/>
      </w:tblPr>
      <w:tblGrid>
        <w:gridCol w:w="3587"/>
        <w:gridCol w:w="3607"/>
        <w:gridCol w:w="3596"/>
      </w:tblGrid>
      <w:tr w:rsidR="000969B0" w14:paraId="71AAF9BB" w14:textId="77777777" w:rsidTr="000969B0">
        <w:tc>
          <w:tcPr>
            <w:tcW w:w="3692" w:type="dxa"/>
          </w:tcPr>
          <w:p w14:paraId="14CE91AD" w14:textId="08C7AF17" w:rsidR="000969B0" w:rsidRDefault="000969B0" w:rsidP="009B5813">
            <w:r>
              <w:t>Name</w:t>
            </w:r>
          </w:p>
        </w:tc>
        <w:tc>
          <w:tcPr>
            <w:tcW w:w="3693" w:type="dxa"/>
          </w:tcPr>
          <w:p w14:paraId="53B75304" w14:textId="6E2A981C" w:rsidR="000969B0" w:rsidRDefault="000969B0" w:rsidP="009B5813">
            <w:r>
              <w:t>Relationship to Client</w:t>
            </w:r>
          </w:p>
        </w:tc>
        <w:tc>
          <w:tcPr>
            <w:tcW w:w="3693" w:type="dxa"/>
          </w:tcPr>
          <w:p w14:paraId="3AF8B0FF" w14:textId="796B766A" w:rsidR="000969B0" w:rsidRDefault="000969B0" w:rsidP="009B5813">
            <w:r>
              <w:t>Phone Number</w:t>
            </w:r>
          </w:p>
        </w:tc>
      </w:tr>
      <w:tr w:rsidR="000969B0" w14:paraId="21D51118" w14:textId="77777777" w:rsidTr="000969B0">
        <w:tc>
          <w:tcPr>
            <w:tcW w:w="3692" w:type="dxa"/>
          </w:tcPr>
          <w:p w14:paraId="473B65A2" w14:textId="77777777" w:rsidR="000969B0" w:rsidRDefault="000969B0" w:rsidP="009B5813"/>
        </w:tc>
        <w:tc>
          <w:tcPr>
            <w:tcW w:w="3693" w:type="dxa"/>
          </w:tcPr>
          <w:p w14:paraId="4CB6C481" w14:textId="77777777" w:rsidR="000969B0" w:rsidRDefault="000969B0" w:rsidP="009B5813"/>
        </w:tc>
        <w:tc>
          <w:tcPr>
            <w:tcW w:w="3693" w:type="dxa"/>
          </w:tcPr>
          <w:p w14:paraId="1A9D5BBD" w14:textId="77777777" w:rsidR="000969B0" w:rsidRDefault="000969B0" w:rsidP="009B5813"/>
        </w:tc>
      </w:tr>
      <w:tr w:rsidR="000969B0" w14:paraId="12BE3759" w14:textId="77777777" w:rsidTr="000969B0">
        <w:tc>
          <w:tcPr>
            <w:tcW w:w="3692" w:type="dxa"/>
          </w:tcPr>
          <w:p w14:paraId="05FD7860" w14:textId="77777777" w:rsidR="000969B0" w:rsidRDefault="000969B0" w:rsidP="009B5813"/>
        </w:tc>
        <w:tc>
          <w:tcPr>
            <w:tcW w:w="3693" w:type="dxa"/>
          </w:tcPr>
          <w:p w14:paraId="67FFA642" w14:textId="77777777" w:rsidR="000969B0" w:rsidRDefault="000969B0" w:rsidP="009B5813"/>
        </w:tc>
        <w:tc>
          <w:tcPr>
            <w:tcW w:w="3693" w:type="dxa"/>
          </w:tcPr>
          <w:p w14:paraId="559A1255" w14:textId="77777777" w:rsidR="000969B0" w:rsidRDefault="000969B0" w:rsidP="009B5813"/>
        </w:tc>
      </w:tr>
      <w:tr w:rsidR="000969B0" w14:paraId="19D2911F" w14:textId="77777777" w:rsidTr="00102742">
        <w:tc>
          <w:tcPr>
            <w:tcW w:w="3692" w:type="dxa"/>
          </w:tcPr>
          <w:p w14:paraId="5ACBF5BF" w14:textId="77777777" w:rsidR="000969B0" w:rsidRDefault="000969B0" w:rsidP="009B5813"/>
        </w:tc>
        <w:tc>
          <w:tcPr>
            <w:tcW w:w="3693" w:type="dxa"/>
          </w:tcPr>
          <w:p w14:paraId="5D9F8C48" w14:textId="77777777" w:rsidR="000969B0" w:rsidRDefault="000969B0" w:rsidP="009B5813"/>
        </w:tc>
        <w:tc>
          <w:tcPr>
            <w:tcW w:w="3693" w:type="dxa"/>
          </w:tcPr>
          <w:p w14:paraId="537064A9" w14:textId="4F3C63C2" w:rsidR="000969B0" w:rsidRDefault="000969B0" w:rsidP="009B5813"/>
        </w:tc>
      </w:tr>
    </w:tbl>
    <w:p w14:paraId="3758A42B" w14:textId="781A96C1" w:rsidR="009B5813" w:rsidRDefault="00063D1E" w:rsidP="009B5813">
      <w:r>
        <w:t>EMERGENCY CONTACT ONLY:</w:t>
      </w:r>
    </w:p>
    <w:p w14:paraId="2F166A04" w14:textId="6B11AAD7" w:rsidR="00063D1E" w:rsidRPr="009B5813" w:rsidRDefault="00063D1E" w:rsidP="009B5813">
      <w:r>
        <w:t xml:space="preserve">Name: _______________________________________ </w:t>
      </w:r>
      <w:r>
        <w:tab/>
      </w:r>
      <w:bookmarkStart w:id="0" w:name="_GoBack"/>
      <w:bookmarkEnd w:id="0"/>
      <w:r>
        <w:tab/>
      </w:r>
      <w:proofErr w:type="gramStart"/>
      <w:r>
        <w:t>Phone:_</w:t>
      </w:r>
      <w:proofErr w:type="gramEnd"/>
      <w:r>
        <w:t>___________________________________</w:t>
      </w:r>
    </w:p>
    <w:p w14:paraId="0C3AEE38" w14:textId="2D228C8A" w:rsidR="009B5813" w:rsidRPr="00063D1E" w:rsidRDefault="00063D1E" w:rsidP="009B5813">
      <w:pPr>
        <w:rPr>
          <w:b/>
          <w:sz w:val="18"/>
          <w:szCs w:val="18"/>
        </w:rPr>
      </w:pPr>
      <w:r w:rsidRPr="00063D1E">
        <w:rPr>
          <w:b/>
          <w:sz w:val="18"/>
          <w:szCs w:val="18"/>
        </w:rPr>
        <w:t xml:space="preserve">I understand I have the right to revoke this </w:t>
      </w:r>
      <w:proofErr w:type="spellStart"/>
      <w:r w:rsidRPr="00063D1E">
        <w:rPr>
          <w:b/>
          <w:sz w:val="18"/>
          <w:szCs w:val="18"/>
        </w:rPr>
        <w:t>aurthorizaiton</w:t>
      </w:r>
      <w:proofErr w:type="spellEnd"/>
      <w:r w:rsidRPr="00063D1E">
        <w:rPr>
          <w:b/>
          <w:sz w:val="18"/>
          <w:szCs w:val="18"/>
        </w:rPr>
        <w:t xml:space="preserve"> IN WRITING at any time.  I request that my confidential information be handled in the following manner and authorize that staff of Ardent Counseling Center to disclose information only to those individuals listed above and in the manner stated for oral and written communication.  Any </w:t>
      </w:r>
      <w:proofErr w:type="spellStart"/>
      <w:r w:rsidRPr="00063D1E">
        <w:rPr>
          <w:b/>
          <w:sz w:val="18"/>
          <w:szCs w:val="18"/>
        </w:rPr>
        <w:t>othr</w:t>
      </w:r>
      <w:proofErr w:type="spellEnd"/>
      <w:r w:rsidRPr="00063D1E">
        <w:rPr>
          <w:b/>
          <w:sz w:val="18"/>
          <w:szCs w:val="18"/>
        </w:rPr>
        <w:t xml:space="preserve"> </w:t>
      </w:r>
      <w:proofErr w:type="spellStart"/>
      <w:r w:rsidRPr="00063D1E">
        <w:rPr>
          <w:b/>
          <w:sz w:val="18"/>
          <w:szCs w:val="18"/>
        </w:rPr>
        <w:t>realease</w:t>
      </w:r>
      <w:proofErr w:type="spellEnd"/>
      <w:r w:rsidRPr="00063D1E">
        <w:rPr>
          <w:b/>
          <w:sz w:val="18"/>
          <w:szCs w:val="18"/>
        </w:rPr>
        <w:t xml:space="preserve"> of </w:t>
      </w:r>
      <w:proofErr w:type="spellStart"/>
      <w:r w:rsidRPr="00063D1E">
        <w:rPr>
          <w:b/>
          <w:sz w:val="18"/>
          <w:szCs w:val="18"/>
        </w:rPr>
        <w:t>informantion</w:t>
      </w:r>
      <w:proofErr w:type="spellEnd"/>
      <w:r w:rsidRPr="00063D1E">
        <w:rPr>
          <w:b/>
          <w:sz w:val="18"/>
          <w:szCs w:val="18"/>
        </w:rPr>
        <w:t xml:space="preserve"> will require a signed authorization for Release of Medical Information.</w:t>
      </w:r>
    </w:p>
    <w:p w14:paraId="4F15DAD7" w14:textId="3030180D" w:rsidR="00063D1E" w:rsidRDefault="00063D1E" w:rsidP="009B5813">
      <w:r>
        <w:t>________________________________________________</w:t>
      </w:r>
      <w:r>
        <w:tab/>
      </w:r>
      <w:r>
        <w:tab/>
        <w:t>___________________________________</w:t>
      </w:r>
    </w:p>
    <w:p w14:paraId="31DFC68F" w14:textId="77777777" w:rsidR="00063D1E" w:rsidRDefault="00063D1E" w:rsidP="009B5813">
      <w:r>
        <w:t>Print Client Name</w:t>
      </w:r>
      <w:r>
        <w:tab/>
      </w:r>
      <w:r>
        <w:tab/>
      </w:r>
      <w:r>
        <w:tab/>
      </w:r>
      <w:r>
        <w:tab/>
      </w:r>
      <w:r>
        <w:tab/>
      </w:r>
      <w:r>
        <w:tab/>
      </w:r>
      <w:r>
        <w:tab/>
        <w:t>Date</w:t>
      </w:r>
    </w:p>
    <w:p w14:paraId="553A624A" w14:textId="77777777" w:rsidR="00063D1E" w:rsidRDefault="00063D1E" w:rsidP="009B5813"/>
    <w:p w14:paraId="1ED6C2ED" w14:textId="77777777" w:rsidR="00063D1E" w:rsidRDefault="00063D1E" w:rsidP="009B5813">
      <w:r>
        <w:t>________________________________________________</w:t>
      </w:r>
      <w:r>
        <w:tab/>
      </w:r>
      <w:r>
        <w:tab/>
        <w:t>___________________________________</w:t>
      </w:r>
    </w:p>
    <w:p w14:paraId="5F163083" w14:textId="3271CF97" w:rsidR="00F10AA6" w:rsidRPr="009B5813" w:rsidRDefault="00063D1E" w:rsidP="00063D1E">
      <w:r>
        <w:t>Client/Authorized Guardian</w:t>
      </w:r>
      <w:r>
        <w:tab/>
      </w:r>
      <w:r>
        <w:tab/>
      </w:r>
      <w:r>
        <w:tab/>
      </w:r>
      <w:r>
        <w:tab/>
      </w:r>
      <w:r>
        <w:tab/>
      </w:r>
      <w:r>
        <w:tab/>
        <w:t xml:space="preserve">Relationship to Client </w:t>
      </w:r>
    </w:p>
    <w:sectPr w:rsidR="00F10AA6" w:rsidRPr="009B5813" w:rsidSect="00051ED0">
      <w:footerReference w:type="even" r:id="rId10"/>
      <w:footerReference w:type="default" r:id="rId11"/>
      <w:headerReference w:type="first" r:id="rId12"/>
      <w:footerReference w:type="first" r:id="rId13"/>
      <w:pgSz w:w="12240" w:h="15840" w:code="1"/>
      <w:pgMar w:top="1440" w:right="720" w:bottom="1440" w:left="72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0282C" w14:textId="77777777" w:rsidR="005C32F4" w:rsidRDefault="005C32F4">
      <w:pPr>
        <w:spacing w:after="0" w:line="240" w:lineRule="auto"/>
      </w:pPr>
      <w:r>
        <w:separator/>
      </w:r>
    </w:p>
  </w:endnote>
  <w:endnote w:type="continuationSeparator" w:id="0">
    <w:p w14:paraId="4FDDD4A8" w14:textId="77777777" w:rsidR="005C32F4" w:rsidRDefault="005C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 w:name="HGSoeiPresenceEB">
    <w:altName w:val="MS Mincho"/>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BC87" w14:textId="77777777" w:rsidR="00F10AA6" w:rsidRDefault="0052261F">
    <w:pPr>
      <w:pStyle w:val="Footer"/>
    </w:pPr>
    <w:r>
      <w:rPr>
        <w:noProof/>
        <w:lang w:eastAsia="en-US" w:bidi="ar-SA"/>
      </w:rPr>
      <mc:AlternateContent>
        <mc:Choice Requires="wps">
          <w:drawing>
            <wp:anchor distT="0" distB="0" distL="114300" distR="114300" simplePos="0" relativeHeight="251662336" behindDoc="0" locked="0" layoutInCell="0" allowOverlap="1" wp14:anchorId="53DC9904" wp14:editId="50E71FAB">
              <wp:simplePos x="0" y="0"/>
              <wp:positionH relativeFrom="rightMargin">
                <wp:align>left</wp:align>
              </wp:positionH>
              <wp:positionV relativeFrom="margin">
                <wp:align>bottom</wp:align>
              </wp:positionV>
              <wp:extent cx="531495" cy="8229600"/>
              <wp:effectExtent l="0" t="0" r="1905"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6D40546C" w14:textId="7DC91B48" w:rsidR="00F10AA6" w:rsidRDefault="005C32F4">
                          <w:pPr>
                            <w:pStyle w:val="GrayText"/>
                          </w:pPr>
                          <w:sdt>
                            <w:sdtPr>
                              <w:id w:val="23888244"/>
                              <w:dataBinding w:prefixMappings="xmlns:ns0='http://schemas.openxmlformats.org/officeDocument/2006/extended-properties' " w:xpath="/ns0:Properties[1]/ns0:Company[1]" w:storeItemID="{6668398D-A668-4E3E-A5EB-62B293D839F1}"/>
                              <w:text/>
                            </w:sdtPr>
                            <w:sdtEndPr/>
                            <w:sdtContent>
                              <w:r w:rsidR="00F13BB3">
                                <w:t>Ardent Counseling Center</w:t>
                              </w:r>
                            </w:sdtContent>
                          </w:sdt>
                          <w:r w:rsidR="0052261F">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3DC9904" id="Rectangle 22" o:spid="_x0000_s1026" style="position:absolute;margin-left:0;margin-top:0;width:41.85pt;height:9in;z-index:251662336;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" o:allowincell="f" filled="f" stroked="f">
              <v:textbox style="layout-flow:vertical;mso-layout-flow-alt:bottom-to-top" inset=",,8.64pt,10.8pt">
                <w:txbxContent>
                  <w:p w14:paraId="6D40546C" w14:textId="7DC91B48" w:rsidR="00F10AA6" w:rsidRDefault="005C32F4">
                    <w:pPr>
                      <w:pStyle w:val="GrayText"/>
                    </w:pPr>
                    <w:sdt>
                      <w:sdtPr>
                        <w:id w:val="23888244"/>
                        <w:dataBinding w:prefixMappings="xmlns:ns0='http://schemas.openxmlformats.org/officeDocument/2006/extended-properties' " w:xpath="/ns0:Properties[1]/ns0:Company[1]" w:storeItemID="{6668398D-A668-4E3E-A5EB-62B293D839F1}"/>
                        <w:text/>
                      </w:sdtPr>
                      <w:sdtEndPr/>
                      <w:sdtContent>
                        <w:r w:rsidR="00F13BB3">
                          <w:t>Ardent Counseling Center</w:t>
                        </w:r>
                      </w:sdtContent>
                    </w:sdt>
                    <w:r w:rsidR="0052261F">
                      <w:t xml:space="preserve">  </w:t>
                    </w:r>
                  </w:p>
                </w:txbxContent>
              </v:textbox>
              <w10:wrap anchorx="margin" anchory="margin"/>
            </v:rect>
          </w:pict>
        </mc:Fallback>
      </mc:AlternateContent>
    </w:r>
    <w:r>
      <w:rPr>
        <w:noProof/>
        <w:lang w:eastAsia="en-US" w:bidi="ar-SA"/>
      </w:rPr>
      <mc:AlternateContent>
        <mc:Choice Requires="wps">
          <w:drawing>
            <wp:anchor distT="0" distB="0" distL="114300" distR="114300" simplePos="0" relativeHeight="251663360" behindDoc="0" locked="0" layoutInCell="0" allowOverlap="1" wp14:anchorId="4DB6CE91" wp14:editId="791F7CA5">
              <wp:simplePos x="0" y="0"/>
              <wp:positionH relativeFrom="page">
                <wp:align>center</wp:align>
              </wp:positionH>
              <wp:positionV relativeFrom="page">
                <wp:align>center</wp:align>
              </wp:positionV>
              <wp:extent cx="7126605" cy="9434195"/>
              <wp:effectExtent l="9525" t="9525" r="14605" b="1143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D02FC67" id="AutoShape 24" o:spid="_x0000_s1026" style="position:absolute;margin-left:0;margin-top:0;width:561.15pt;height:742.85pt;z-index:25166336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" o:allowincell="f" filled="f" fillcolor="black" strokeweight="1pt">
              <w10:wrap anchorx="page" anchory="page"/>
            </v:roundrect>
          </w:pict>
        </mc:Fallback>
      </mc:AlternateContent>
    </w:r>
    <w:r>
      <w:rPr>
        <w:noProof/>
        <w:lang w:eastAsia="en-US" w:bidi="ar-SA"/>
      </w:rPr>
      <mc:AlternateContent>
        <mc:Choice Requires="wps">
          <w:drawing>
            <wp:anchor distT="0" distB="0" distL="114300" distR="114300" simplePos="0" relativeHeight="251661312" behindDoc="0" locked="0" layoutInCell="0" allowOverlap="1" wp14:anchorId="47FDBC54" wp14:editId="6C2EBC0D">
              <wp:simplePos x="0" y="0"/>
              <wp:positionH relativeFrom="rightMargin">
                <wp:align>left</wp:align>
              </wp:positionH>
              <wp:positionV relativeFrom="bottomMargin">
                <wp:align>top</wp:align>
              </wp:positionV>
              <wp:extent cx="520700" cy="520700"/>
              <wp:effectExtent l="0" t="0" r="3175" b="3175"/>
              <wp:wrapNone/>
              <wp:docPr id="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D34817"/>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37101149" w14:textId="09DFD597" w:rsidR="00F10AA6" w:rsidRDefault="0052261F">
                          <w:pPr>
                            <w:pStyle w:val="NoSpacing"/>
                            <w:jc w:val="center"/>
                            <w:rPr>
                              <w:color w:val="FFFFFF" w:themeColor="background1"/>
                              <w:sz w:val="40"/>
                              <w:szCs w:val="40"/>
                            </w:rPr>
                          </w:pPr>
                          <w:r>
                            <w:fldChar w:fldCharType="begin"/>
                          </w:r>
                          <w:r>
                            <w:instrText xml:space="preserve"> PAGE  \* Arabic  \* MERGEFORMAT </w:instrText>
                          </w:r>
                          <w:r>
                            <w:fldChar w:fldCharType="separate"/>
                          </w:r>
                          <w:r w:rsidR="00051ED0" w:rsidRPr="00051ED0">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FDBC54" id="Oval 21" o:spid="_x0000_s1027" style="position:absolute;margin-left:0;margin-top:0;width:41pt;height:41pt;z-index:251661312;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" o:allowincell="f" fillcolor="#d34817" stroked="f">
              <v:textbox inset="0,0,0,0">
                <w:txbxContent>
                  <w:p w14:paraId="37101149" w14:textId="09DFD597" w:rsidR="00F10AA6" w:rsidRDefault="0052261F">
                    <w:pPr>
                      <w:pStyle w:val="NoSpacing"/>
                      <w:jc w:val="center"/>
                      <w:rPr>
                        <w:color w:val="FFFFFF" w:themeColor="background1"/>
                        <w:sz w:val="40"/>
                        <w:szCs w:val="40"/>
                      </w:rPr>
                    </w:pPr>
                    <w:r>
                      <w:fldChar w:fldCharType="begin"/>
                    </w:r>
                    <w:r>
                      <w:instrText xml:space="preserve"> PAGE  \* Arabic  \* MERGEFORMAT </w:instrText>
                    </w:r>
                    <w:r>
                      <w:fldChar w:fldCharType="separate"/>
                    </w:r>
                    <w:r w:rsidR="00051ED0" w:rsidRPr="00051ED0">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A266" w14:textId="77777777" w:rsidR="00F10AA6" w:rsidRDefault="0052261F">
    <w:pPr>
      <w:rPr>
        <w:sz w:val="20"/>
      </w:rPr>
    </w:pPr>
    <w:r>
      <w:rPr>
        <w:noProof/>
        <w:sz w:val="10"/>
        <w:szCs w:val="10"/>
        <w:lang w:eastAsia="en-US" w:bidi="ar-SA"/>
      </w:rPr>
      <mc:AlternateContent>
        <mc:Choice Requires="wps">
          <w:drawing>
            <wp:anchor distT="0" distB="0" distL="114300" distR="114300" simplePos="0" relativeHeight="251667456" behindDoc="0" locked="0" layoutInCell="0" allowOverlap="1" wp14:anchorId="57F1413F" wp14:editId="5D60F7E9">
              <wp:simplePos x="0" y="0"/>
              <wp:positionH relativeFrom="leftMargin">
                <wp:align>right</wp:align>
              </wp:positionH>
              <wp:positionV relativeFrom="margin">
                <wp:align>bottom</wp:align>
              </wp:positionV>
              <wp:extent cx="594995" cy="822960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169BBA8" w14:textId="58A1F1FF" w:rsidR="00F10AA6" w:rsidRDefault="005C32F4">
                          <w:pPr>
                            <w:pStyle w:val="GrayText"/>
                          </w:pPr>
                          <w:sdt>
                            <w:sdtPr>
                              <w:id w:val="-768089963"/>
                              <w:dataBinding w:prefixMappings="xmlns:ns0='http://schemas.openxmlformats.org/officeDocument/2006/extended-properties' " w:xpath="/ns0:Properties[1]/ns0:Company[1]" w:storeItemID="{6668398D-A668-4E3E-A5EB-62B293D839F1}"/>
                              <w:text/>
                            </w:sdtPr>
                            <w:sdtEndPr/>
                            <w:sdtContent>
                              <w:r w:rsidR="00F13BB3">
                                <w:t>Ardent Counseling Center</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7F1413F" id="Rectangle 24" o:spid="_x0000_s1028" style="position:absolute;margin-left:-4.35pt;margin-top:0;width:46.85pt;height:9in;z-index:251667456;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" o:allowincell="f" filled="f" stroked="f">
              <v:textbox style="layout-flow:vertical;mso-layout-flow-alt:bottom-to-top" inset=",,8.64pt,10.8pt">
                <w:txbxContent>
                  <w:p w14:paraId="4169BBA8" w14:textId="58A1F1FF" w:rsidR="00F10AA6" w:rsidRDefault="005C32F4">
                    <w:pPr>
                      <w:pStyle w:val="GrayText"/>
                    </w:pPr>
                    <w:sdt>
                      <w:sdtPr>
                        <w:id w:val="-768089963"/>
                        <w:dataBinding w:prefixMappings="xmlns:ns0='http://schemas.openxmlformats.org/officeDocument/2006/extended-properties' " w:xpath="/ns0:Properties[1]/ns0:Company[1]" w:storeItemID="{6668398D-A668-4E3E-A5EB-62B293D839F1}"/>
                        <w:text/>
                      </w:sdtPr>
                      <w:sdtEndPr/>
                      <w:sdtContent>
                        <w:r w:rsidR="00F13BB3">
                          <w:t>Ardent Counseling Center</w:t>
                        </w:r>
                      </w:sdtContent>
                    </w:sdt>
                  </w:p>
                </w:txbxContent>
              </v:textbox>
              <w10:wrap anchorx="margin" anchory="margin"/>
            </v:rect>
          </w:pict>
        </mc:Fallback>
      </mc:AlternateContent>
    </w:r>
    <w:r>
      <w:rPr>
        <w:noProof/>
        <w:sz w:val="20"/>
        <w:lang w:eastAsia="en-US" w:bidi="ar-SA"/>
      </w:rPr>
      <mc:AlternateContent>
        <mc:Choice Requires="wps">
          <w:drawing>
            <wp:anchor distT="0" distB="0" distL="114300" distR="114300" simplePos="0" relativeHeight="251666432" behindDoc="0" locked="0" layoutInCell="0" allowOverlap="1" wp14:anchorId="6C13804E" wp14:editId="432E284C">
              <wp:simplePos x="0" y="0"/>
              <wp:positionH relativeFrom="page">
                <wp:align>center</wp:align>
              </wp:positionH>
              <wp:positionV relativeFrom="page">
                <wp:align>center</wp:align>
              </wp:positionV>
              <wp:extent cx="7126605" cy="9434195"/>
              <wp:effectExtent l="9525" t="9525" r="14605" b="1143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23EE09F" id="AutoShape 21" o:spid="_x0000_s1026" style="position:absolute;margin-left:0;margin-top:0;width:561.15pt;height:742.85pt;z-index:25166643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NxNfwq6&#10;AgAAvQ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r>
      <w:rPr>
        <w:noProof/>
        <w:sz w:val="20"/>
        <w:lang w:eastAsia="en-US" w:bidi="ar-SA"/>
      </w:rPr>
      <mc:AlternateContent>
        <mc:Choice Requires="wps">
          <w:drawing>
            <wp:anchor distT="0" distB="0" distL="114300" distR="114300" simplePos="0" relativeHeight="251665408" behindDoc="0" locked="0" layoutInCell="0" allowOverlap="1" wp14:anchorId="5CCCBE1B" wp14:editId="35A5EB20">
              <wp:simplePos x="0" y="0"/>
              <wp:positionH relativeFrom="leftMargin">
                <wp:align>right</wp:align>
              </wp:positionH>
              <wp:positionV relativeFrom="bottomMargin">
                <wp:align>top</wp:align>
              </wp:positionV>
              <wp:extent cx="520700" cy="520700"/>
              <wp:effectExtent l="2540" t="0" r="635" b="3175"/>
              <wp:wrapNone/>
              <wp:docPr id="1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D34817"/>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0AB6578D" w14:textId="77777777" w:rsidR="00F10AA6" w:rsidRDefault="0052261F">
                          <w:pPr>
                            <w:pStyle w:val="NoSpacing"/>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CCBE1B" id="Oval 18" o:spid="_x0000_s1029" style="position:absolute;margin-left:-10.2pt;margin-top:0;width:41pt;height:41pt;z-index:251665408;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" o:allowincell="f" fillcolor="#d34817" stroked="f">
              <v:textbox inset="0,0,0,0">
                <w:txbxContent>
                  <w:p w14:paraId="0AB6578D" w14:textId="77777777" w:rsidR="00F10AA6" w:rsidRDefault="0052261F">
                    <w:pPr>
                      <w:pStyle w:val="NoSpacing"/>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1</w:t>
                    </w:r>
                    <w:r>
                      <w:rPr>
                        <w:noProof/>
                        <w:color w:val="FFFFFF" w:themeColor="background1"/>
                        <w:sz w:val="40"/>
                        <w:szCs w:val="40"/>
                      </w:rPr>
                      <w:fldChar w:fldCharType="end"/>
                    </w:r>
                  </w:p>
                </w:txbxContent>
              </v:textbox>
              <w10:wrap anchorx="margin" anchory="margin"/>
            </v:oval>
          </w:pict>
        </mc:Fallback>
      </mc:AlternateContent>
    </w:r>
  </w:p>
  <w:p w14:paraId="17B9E811" w14:textId="77777777" w:rsidR="00F10AA6" w:rsidRDefault="00F10AA6">
    <w:pPr>
      <w:pStyle w:val="Foote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3012" w14:textId="556DE481" w:rsidR="00F10AA6" w:rsidRDefault="0052261F" w:rsidP="00F5593C">
    <w:pPr>
      <w:pStyle w:val="NoSpacing"/>
    </w:pPr>
    <w:r>
      <w:rPr>
        <w:noProof/>
        <w:lang w:eastAsia="en-US" w:bidi="ar-SA"/>
      </w:rPr>
      <mc:AlternateContent>
        <mc:Choice Requires="wps">
          <w:drawing>
            <wp:anchor distT="0" distB="0" distL="114300" distR="114300" simplePos="0" relativeHeight="251669504" behindDoc="0" locked="0" layoutInCell="0" allowOverlap="1" wp14:anchorId="3939F1E2" wp14:editId="7F013AF9">
              <wp:simplePos x="0" y="0"/>
              <wp:positionH relativeFrom="page">
                <wp:align>center</wp:align>
              </wp:positionH>
              <wp:positionV relativeFrom="page">
                <wp:align>center</wp:align>
              </wp:positionV>
              <wp:extent cx="7150735" cy="945515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735" cy="945515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50C8FDE" id="AutoShape 24" o:spid="_x0000_s1026" style="position:absolute;margin-left:0;margin-top:0;width:563.05pt;height:744.5pt;z-index:25166950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" o:allowincell="f" filled="f" fillcolor="black" strokeweight="1pt">
              <w10:wrap anchorx="page" anchory="page"/>
            </v:roundrect>
          </w:pict>
        </mc:Fallback>
      </mc:AlternateContent>
    </w:r>
    <w:r w:rsidR="007F2FB1">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33CF4" w14:textId="77777777" w:rsidR="005C32F4" w:rsidRDefault="005C32F4">
      <w:pPr>
        <w:spacing w:after="0" w:line="240" w:lineRule="auto"/>
      </w:pPr>
      <w:r>
        <w:separator/>
      </w:r>
    </w:p>
  </w:footnote>
  <w:footnote w:type="continuationSeparator" w:id="0">
    <w:p w14:paraId="2AC0DE78" w14:textId="77777777" w:rsidR="005C32F4" w:rsidRDefault="005C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DE840" w14:textId="7AB1A2B2" w:rsidR="00F5593C" w:rsidRDefault="00F5593C" w:rsidP="00F5593C">
    <w:pPr>
      <w:pStyle w:val="NoSpacing"/>
    </w:pPr>
    <w:r>
      <w:rPr>
        <w:noProof/>
        <w:lang w:eastAsia="en-US" w:bidi="ar-SA"/>
      </w:rPr>
      <w:drawing>
        <wp:inline distT="0" distB="0" distL="0" distR="0" wp14:anchorId="430BBCCC" wp14:editId="5697B505">
          <wp:extent cx="990600" cy="358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001" cy="358285"/>
                  </a:xfrm>
                  <a:prstGeom prst="rect">
                    <a:avLst/>
                  </a:prstGeom>
                </pic:spPr>
              </pic:pic>
            </a:graphicData>
          </a:graphic>
        </wp:inline>
      </w:drawing>
    </w:r>
  </w:p>
  <w:p w14:paraId="0BBB71D1" w14:textId="0C0B3A3C" w:rsidR="00F5593C" w:rsidRDefault="00F5593C" w:rsidP="00F5593C">
    <w:pPr>
      <w:pStyle w:val="NoSpacing"/>
    </w:pPr>
    <w:r>
      <w:t>684 Barrington Rd, Suite112</w:t>
    </w:r>
  </w:p>
  <w:p w14:paraId="0C43B14D" w14:textId="61F66ED2" w:rsidR="00F5593C" w:rsidRDefault="00F5593C" w:rsidP="00F5593C">
    <w:pPr>
      <w:pStyle w:val="NoSpacing"/>
    </w:pPr>
    <w:r>
      <w:t xml:space="preserve">Streamwood, IL 60107 </w:t>
    </w:r>
    <w:proofErr w:type="spellStart"/>
    <w:r>
      <w:t>Phon</w:t>
    </w:r>
    <w:proofErr w:type="spellEnd"/>
  </w:p>
  <w:p w14:paraId="7063B3C3" w14:textId="0204409F" w:rsidR="00950F7B" w:rsidRDefault="00F5593C" w:rsidP="00063D1E">
    <w:pPr>
      <w:pStyle w:val="NoSpacing"/>
    </w:pPr>
    <w:proofErr w:type="gramStart"/>
    <w:r>
      <w:t>Phone(</w:t>
    </w:r>
    <w:proofErr w:type="gramEnd"/>
    <w:r>
      <w:t xml:space="preserve">888)870-1775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0MDK1sLCwtLA0NDBX0lEKTi0uzszPAykwrQUAKrt10CwAAAA="/>
  </w:docVars>
  <w:rsids>
    <w:rsidRoot w:val="00A25D38"/>
    <w:rsid w:val="00033C35"/>
    <w:rsid w:val="00051ED0"/>
    <w:rsid w:val="000544F0"/>
    <w:rsid w:val="00063D1E"/>
    <w:rsid w:val="000969B0"/>
    <w:rsid w:val="000B4196"/>
    <w:rsid w:val="000E6DE2"/>
    <w:rsid w:val="001812DB"/>
    <w:rsid w:val="0018610E"/>
    <w:rsid w:val="00186C66"/>
    <w:rsid w:val="001F56D1"/>
    <w:rsid w:val="002239E0"/>
    <w:rsid w:val="00256EF9"/>
    <w:rsid w:val="002B5467"/>
    <w:rsid w:val="002C336C"/>
    <w:rsid w:val="0030161C"/>
    <w:rsid w:val="00312F07"/>
    <w:rsid w:val="00357719"/>
    <w:rsid w:val="0039653E"/>
    <w:rsid w:val="00456775"/>
    <w:rsid w:val="004940C3"/>
    <w:rsid w:val="004B132B"/>
    <w:rsid w:val="004D3E0B"/>
    <w:rsid w:val="0052261F"/>
    <w:rsid w:val="005A39EB"/>
    <w:rsid w:val="005B4BD7"/>
    <w:rsid w:val="005B61E9"/>
    <w:rsid w:val="005B6A5A"/>
    <w:rsid w:val="005C32F4"/>
    <w:rsid w:val="005C3C07"/>
    <w:rsid w:val="005F1D26"/>
    <w:rsid w:val="005F725D"/>
    <w:rsid w:val="00664CE2"/>
    <w:rsid w:val="00665823"/>
    <w:rsid w:val="006C510E"/>
    <w:rsid w:val="006F7607"/>
    <w:rsid w:val="007212EC"/>
    <w:rsid w:val="00726876"/>
    <w:rsid w:val="0075169E"/>
    <w:rsid w:val="0078640D"/>
    <w:rsid w:val="007F2FB1"/>
    <w:rsid w:val="007F4E88"/>
    <w:rsid w:val="00812CF8"/>
    <w:rsid w:val="008868B3"/>
    <w:rsid w:val="00896963"/>
    <w:rsid w:val="008B6093"/>
    <w:rsid w:val="008D4FEB"/>
    <w:rsid w:val="008F3B2D"/>
    <w:rsid w:val="00900C7F"/>
    <w:rsid w:val="009250D9"/>
    <w:rsid w:val="00950F7B"/>
    <w:rsid w:val="009B5813"/>
    <w:rsid w:val="00A15B31"/>
    <w:rsid w:val="00A250B9"/>
    <w:rsid w:val="00A25D38"/>
    <w:rsid w:val="00A56521"/>
    <w:rsid w:val="00A708B5"/>
    <w:rsid w:val="00AA379B"/>
    <w:rsid w:val="00AD4CDB"/>
    <w:rsid w:val="00AF05AD"/>
    <w:rsid w:val="00B051AA"/>
    <w:rsid w:val="00B245DB"/>
    <w:rsid w:val="00B90B76"/>
    <w:rsid w:val="00BF4F30"/>
    <w:rsid w:val="00C35750"/>
    <w:rsid w:val="00C41A7F"/>
    <w:rsid w:val="00C4513F"/>
    <w:rsid w:val="00C61443"/>
    <w:rsid w:val="00D16E29"/>
    <w:rsid w:val="00D92940"/>
    <w:rsid w:val="00DF076A"/>
    <w:rsid w:val="00E05999"/>
    <w:rsid w:val="00E34A12"/>
    <w:rsid w:val="00E40B70"/>
    <w:rsid w:val="00ED0A24"/>
    <w:rsid w:val="00F10AA6"/>
    <w:rsid w:val="00F13BB3"/>
    <w:rsid w:val="00F5593C"/>
    <w:rsid w:val="00F6445A"/>
    <w:rsid w:val="00FC0916"/>
    <w:rsid w:val="00FC7720"/>
    <w:rsid w:val="00FD35B3"/>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D133E"/>
  <w15:docId w15:val="{AEC94E48-BAC8-4028-909D-8D500145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semiHidden/>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1"/>
      </w:numPr>
      <w:spacing w:after="0"/>
      <w:contextualSpacing/>
    </w:pPr>
  </w:style>
  <w:style w:type="paragraph" w:styleId="ListBullet2">
    <w:name w:val="List Bullet 2"/>
    <w:basedOn w:val="Normal"/>
    <w:uiPriority w:val="37"/>
    <w:unhideWhenUsed/>
    <w:qFormat/>
    <w:pPr>
      <w:numPr>
        <w:numId w:val="12"/>
      </w:numPr>
      <w:spacing w:after="0"/>
    </w:pPr>
  </w:style>
  <w:style w:type="paragraph" w:styleId="ListBullet3">
    <w:name w:val="List Bullet 3"/>
    <w:basedOn w:val="Normal"/>
    <w:uiPriority w:val="37"/>
    <w:unhideWhenUsed/>
    <w:qFormat/>
    <w:pPr>
      <w:numPr>
        <w:numId w:val="13"/>
      </w:numPr>
      <w:spacing w:after="0"/>
    </w:pPr>
  </w:style>
  <w:style w:type="paragraph" w:styleId="ListBullet4">
    <w:name w:val="List Bullet 4"/>
    <w:basedOn w:val="Normal"/>
    <w:uiPriority w:val="37"/>
    <w:unhideWhenUsed/>
    <w:qFormat/>
    <w:pPr>
      <w:numPr>
        <w:numId w:val="14"/>
      </w:numPr>
      <w:spacing w:after="0"/>
    </w:pPr>
  </w:style>
  <w:style w:type="paragraph" w:styleId="ListBullet5">
    <w:name w:val="List Bullet 5"/>
    <w:basedOn w:val="Normal"/>
    <w:uiPriority w:val="37"/>
    <w:unhideWhenUsed/>
    <w:qFormat/>
    <w:pPr>
      <w:numPr>
        <w:numId w:val="15"/>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 w:id="1036613340">
      <w:bodyDiv w:val="1"/>
      <w:marLeft w:val="0"/>
      <w:marRight w:val="0"/>
      <w:marTop w:val="0"/>
      <w:marBottom w:val="0"/>
      <w:divBdr>
        <w:top w:val="none" w:sz="0" w:space="0" w:color="auto"/>
        <w:left w:val="none" w:sz="0" w:space="0" w:color="auto"/>
        <w:bottom w:val="none" w:sz="0" w:space="0" w:color="auto"/>
        <w:right w:val="none" w:sz="0" w:space="0" w:color="auto"/>
      </w:divBdr>
      <w:divsChild>
        <w:div w:id="773985416">
          <w:marLeft w:val="0"/>
          <w:marRight w:val="0"/>
          <w:marTop w:val="0"/>
          <w:marBottom w:val="0"/>
          <w:divBdr>
            <w:top w:val="none" w:sz="0" w:space="0" w:color="auto"/>
            <w:left w:val="none" w:sz="0" w:space="0" w:color="auto"/>
            <w:bottom w:val="none" w:sz="0" w:space="0" w:color="auto"/>
            <w:right w:val="none" w:sz="0" w:space="0" w:color="auto"/>
          </w:divBdr>
        </w:div>
        <w:div w:id="927468983">
          <w:marLeft w:val="0"/>
          <w:marRight w:val="0"/>
          <w:marTop w:val="0"/>
          <w:marBottom w:val="0"/>
          <w:divBdr>
            <w:top w:val="none" w:sz="0" w:space="0" w:color="auto"/>
            <w:left w:val="none" w:sz="0" w:space="0" w:color="auto"/>
            <w:bottom w:val="none" w:sz="0" w:space="0" w:color="auto"/>
            <w:right w:val="none" w:sz="0" w:space="0" w:color="auto"/>
          </w:divBdr>
        </w:div>
      </w:divsChild>
    </w:div>
    <w:div w:id="1260913006">
      <w:bodyDiv w:val="1"/>
      <w:marLeft w:val="0"/>
      <w:marRight w:val="0"/>
      <w:marTop w:val="0"/>
      <w:marBottom w:val="0"/>
      <w:divBdr>
        <w:top w:val="none" w:sz="0" w:space="0" w:color="auto"/>
        <w:left w:val="none" w:sz="0" w:space="0" w:color="auto"/>
        <w:bottom w:val="none" w:sz="0" w:space="0" w:color="auto"/>
        <w:right w:val="none" w:sz="0" w:space="0" w:color="auto"/>
      </w:divBdr>
      <w:divsChild>
        <w:div w:id="390082071">
          <w:marLeft w:val="0"/>
          <w:marRight w:val="0"/>
          <w:marTop w:val="0"/>
          <w:marBottom w:val="160"/>
          <w:divBdr>
            <w:top w:val="none" w:sz="0" w:space="0" w:color="auto"/>
            <w:left w:val="none" w:sz="0" w:space="0" w:color="auto"/>
            <w:bottom w:val="none" w:sz="0" w:space="0" w:color="auto"/>
            <w:right w:val="none" w:sz="0" w:space="0" w:color="auto"/>
          </w:divBdr>
        </w:div>
        <w:div w:id="940069098">
          <w:marLeft w:val="0"/>
          <w:marRight w:val="0"/>
          <w:marTop w:val="0"/>
          <w:marBottom w:val="160"/>
          <w:divBdr>
            <w:top w:val="none" w:sz="0" w:space="0" w:color="auto"/>
            <w:left w:val="none" w:sz="0" w:space="0" w:color="auto"/>
            <w:bottom w:val="none" w:sz="0" w:space="0" w:color="auto"/>
            <w:right w:val="none" w:sz="0" w:space="0" w:color="auto"/>
          </w:divBdr>
        </w:div>
        <w:div w:id="1267270706">
          <w:marLeft w:val="0"/>
          <w:marRight w:val="0"/>
          <w:marTop w:val="0"/>
          <w:marBottom w:val="160"/>
          <w:divBdr>
            <w:top w:val="none" w:sz="0" w:space="0" w:color="auto"/>
            <w:left w:val="none" w:sz="0" w:space="0" w:color="auto"/>
            <w:bottom w:val="none" w:sz="0" w:space="0" w:color="auto"/>
            <w:right w:val="none" w:sz="0" w:space="0" w:color="auto"/>
          </w:divBdr>
        </w:div>
        <w:div w:id="1756434331">
          <w:marLeft w:val="0"/>
          <w:marRight w:val="0"/>
          <w:marTop w:val="0"/>
          <w:marBottom w:val="160"/>
          <w:divBdr>
            <w:top w:val="none" w:sz="0" w:space="0" w:color="auto"/>
            <w:left w:val="none" w:sz="0" w:space="0" w:color="auto"/>
            <w:bottom w:val="none" w:sz="0" w:space="0" w:color="auto"/>
            <w:right w:val="none" w:sz="0" w:space="0" w:color="auto"/>
          </w:divBdr>
        </w:div>
      </w:divsChild>
    </w:div>
    <w:div w:id="2051416464">
      <w:bodyDiv w:val="1"/>
      <w:marLeft w:val="0"/>
      <w:marRight w:val="0"/>
      <w:marTop w:val="0"/>
      <w:marBottom w:val="0"/>
      <w:divBdr>
        <w:top w:val="none" w:sz="0" w:space="0" w:color="auto"/>
        <w:left w:val="none" w:sz="0" w:space="0" w:color="auto"/>
        <w:bottom w:val="none" w:sz="0" w:space="0" w:color="auto"/>
        <w:right w:val="none" w:sz="0" w:space="0" w:color="auto"/>
      </w:divBdr>
      <w:divsChild>
        <w:div w:id="1691485981">
          <w:marLeft w:val="0"/>
          <w:marRight w:val="0"/>
          <w:marTop w:val="0"/>
          <w:marBottom w:val="0"/>
          <w:divBdr>
            <w:top w:val="none" w:sz="0" w:space="0" w:color="auto"/>
            <w:left w:val="none" w:sz="0" w:space="0" w:color="auto"/>
            <w:bottom w:val="none" w:sz="0" w:space="0" w:color="auto"/>
            <w:right w:val="none" w:sz="0" w:space="0" w:color="auto"/>
          </w:divBdr>
          <w:divsChild>
            <w:div w:id="342709343">
              <w:marLeft w:val="0"/>
              <w:marRight w:val="0"/>
              <w:marTop w:val="0"/>
              <w:marBottom w:val="0"/>
              <w:divBdr>
                <w:top w:val="none" w:sz="0" w:space="0" w:color="auto"/>
                <w:left w:val="none" w:sz="0" w:space="0" w:color="auto"/>
                <w:bottom w:val="none" w:sz="0" w:space="0" w:color="auto"/>
                <w:right w:val="none" w:sz="0" w:space="0" w:color="auto"/>
              </w:divBdr>
            </w:div>
            <w:div w:id="1494492584">
              <w:marLeft w:val="0"/>
              <w:marRight w:val="0"/>
              <w:marTop w:val="0"/>
              <w:marBottom w:val="0"/>
              <w:divBdr>
                <w:top w:val="none" w:sz="0" w:space="0" w:color="auto"/>
                <w:left w:val="none" w:sz="0" w:space="0" w:color="auto"/>
                <w:bottom w:val="none" w:sz="0" w:space="0" w:color="auto"/>
                <w:right w:val="none" w:sz="0" w:space="0" w:color="auto"/>
              </w:divBdr>
            </w:div>
            <w:div w:id="974480830">
              <w:marLeft w:val="0"/>
              <w:marRight w:val="0"/>
              <w:marTop w:val="0"/>
              <w:marBottom w:val="0"/>
              <w:divBdr>
                <w:top w:val="none" w:sz="0" w:space="0" w:color="auto"/>
                <w:left w:val="none" w:sz="0" w:space="0" w:color="auto"/>
                <w:bottom w:val="none" w:sz="0" w:space="0" w:color="auto"/>
                <w:right w:val="none" w:sz="0" w:space="0" w:color="auto"/>
              </w:divBdr>
            </w:div>
            <w:div w:id="1657804543">
              <w:marLeft w:val="0"/>
              <w:marRight w:val="0"/>
              <w:marTop w:val="0"/>
              <w:marBottom w:val="0"/>
              <w:divBdr>
                <w:top w:val="none" w:sz="0" w:space="0" w:color="auto"/>
                <w:left w:val="none" w:sz="0" w:space="0" w:color="auto"/>
                <w:bottom w:val="none" w:sz="0" w:space="0" w:color="auto"/>
                <w:right w:val="none" w:sz="0" w:space="0" w:color="auto"/>
              </w:divBdr>
            </w:div>
            <w:div w:id="1200976045">
              <w:marLeft w:val="0"/>
              <w:marRight w:val="0"/>
              <w:marTop w:val="0"/>
              <w:marBottom w:val="0"/>
              <w:divBdr>
                <w:top w:val="none" w:sz="0" w:space="0" w:color="auto"/>
                <w:left w:val="none" w:sz="0" w:space="0" w:color="auto"/>
                <w:bottom w:val="none" w:sz="0" w:space="0" w:color="auto"/>
                <w:right w:val="none" w:sz="0" w:space="0" w:color="auto"/>
              </w:divBdr>
            </w:div>
            <w:div w:id="922567011">
              <w:marLeft w:val="0"/>
              <w:marRight w:val="0"/>
              <w:marTop w:val="0"/>
              <w:marBottom w:val="0"/>
              <w:divBdr>
                <w:top w:val="none" w:sz="0" w:space="0" w:color="auto"/>
                <w:left w:val="none" w:sz="0" w:space="0" w:color="auto"/>
                <w:bottom w:val="none" w:sz="0" w:space="0" w:color="auto"/>
                <w:right w:val="none" w:sz="0" w:space="0" w:color="auto"/>
              </w:divBdr>
            </w:div>
            <w:div w:id="2077822535">
              <w:marLeft w:val="0"/>
              <w:marRight w:val="0"/>
              <w:marTop w:val="0"/>
              <w:marBottom w:val="0"/>
              <w:divBdr>
                <w:top w:val="none" w:sz="0" w:space="0" w:color="auto"/>
                <w:left w:val="none" w:sz="0" w:space="0" w:color="auto"/>
                <w:bottom w:val="none" w:sz="0" w:space="0" w:color="auto"/>
                <w:right w:val="none" w:sz="0" w:space="0" w:color="auto"/>
              </w:divBdr>
            </w:div>
            <w:div w:id="1416900436">
              <w:marLeft w:val="0"/>
              <w:marRight w:val="0"/>
              <w:marTop w:val="0"/>
              <w:marBottom w:val="0"/>
              <w:divBdr>
                <w:top w:val="none" w:sz="0" w:space="0" w:color="auto"/>
                <w:left w:val="none" w:sz="0" w:space="0" w:color="auto"/>
                <w:bottom w:val="none" w:sz="0" w:space="0" w:color="auto"/>
                <w:right w:val="none" w:sz="0" w:space="0" w:color="auto"/>
              </w:divBdr>
            </w:div>
            <w:div w:id="755634937">
              <w:marLeft w:val="0"/>
              <w:marRight w:val="0"/>
              <w:marTop w:val="0"/>
              <w:marBottom w:val="0"/>
              <w:divBdr>
                <w:top w:val="none" w:sz="0" w:space="0" w:color="auto"/>
                <w:left w:val="none" w:sz="0" w:space="0" w:color="auto"/>
                <w:bottom w:val="none" w:sz="0" w:space="0" w:color="auto"/>
                <w:right w:val="none" w:sz="0" w:space="0" w:color="auto"/>
              </w:divBdr>
            </w:div>
            <w:div w:id="1890916874">
              <w:marLeft w:val="0"/>
              <w:marRight w:val="0"/>
              <w:marTop w:val="0"/>
              <w:marBottom w:val="0"/>
              <w:divBdr>
                <w:top w:val="none" w:sz="0" w:space="0" w:color="auto"/>
                <w:left w:val="none" w:sz="0" w:space="0" w:color="auto"/>
                <w:bottom w:val="none" w:sz="0" w:space="0" w:color="auto"/>
                <w:right w:val="none" w:sz="0" w:space="0" w:color="auto"/>
              </w:divBdr>
            </w:div>
            <w:div w:id="2029478527">
              <w:marLeft w:val="0"/>
              <w:marRight w:val="0"/>
              <w:marTop w:val="0"/>
              <w:marBottom w:val="0"/>
              <w:divBdr>
                <w:top w:val="none" w:sz="0" w:space="0" w:color="auto"/>
                <w:left w:val="none" w:sz="0" w:space="0" w:color="auto"/>
                <w:bottom w:val="none" w:sz="0" w:space="0" w:color="auto"/>
                <w:right w:val="none" w:sz="0" w:space="0" w:color="auto"/>
              </w:divBdr>
            </w:div>
            <w:div w:id="1007486690">
              <w:marLeft w:val="0"/>
              <w:marRight w:val="0"/>
              <w:marTop w:val="0"/>
              <w:marBottom w:val="0"/>
              <w:divBdr>
                <w:top w:val="none" w:sz="0" w:space="0" w:color="auto"/>
                <w:left w:val="none" w:sz="0" w:space="0" w:color="auto"/>
                <w:bottom w:val="none" w:sz="0" w:space="0" w:color="auto"/>
                <w:right w:val="none" w:sz="0" w:space="0" w:color="auto"/>
              </w:divBdr>
            </w:div>
            <w:div w:id="559054063">
              <w:marLeft w:val="0"/>
              <w:marRight w:val="0"/>
              <w:marTop w:val="0"/>
              <w:marBottom w:val="0"/>
              <w:divBdr>
                <w:top w:val="none" w:sz="0" w:space="0" w:color="auto"/>
                <w:left w:val="none" w:sz="0" w:space="0" w:color="auto"/>
                <w:bottom w:val="none" w:sz="0" w:space="0" w:color="auto"/>
                <w:right w:val="none" w:sz="0" w:space="0" w:color="auto"/>
              </w:divBdr>
            </w:div>
            <w:div w:id="2046442542">
              <w:marLeft w:val="0"/>
              <w:marRight w:val="0"/>
              <w:marTop w:val="0"/>
              <w:marBottom w:val="0"/>
              <w:divBdr>
                <w:top w:val="none" w:sz="0" w:space="0" w:color="auto"/>
                <w:left w:val="none" w:sz="0" w:space="0" w:color="auto"/>
                <w:bottom w:val="none" w:sz="0" w:space="0" w:color="auto"/>
                <w:right w:val="none" w:sz="0" w:space="0" w:color="auto"/>
              </w:divBdr>
            </w:div>
            <w:div w:id="1354258937">
              <w:marLeft w:val="0"/>
              <w:marRight w:val="0"/>
              <w:marTop w:val="0"/>
              <w:marBottom w:val="0"/>
              <w:divBdr>
                <w:top w:val="none" w:sz="0" w:space="0" w:color="auto"/>
                <w:left w:val="none" w:sz="0" w:space="0" w:color="auto"/>
                <w:bottom w:val="none" w:sz="0" w:space="0" w:color="auto"/>
                <w:right w:val="none" w:sz="0" w:space="0" w:color="auto"/>
              </w:divBdr>
            </w:div>
            <w:div w:id="1443574137">
              <w:marLeft w:val="0"/>
              <w:marRight w:val="0"/>
              <w:marTop w:val="0"/>
              <w:marBottom w:val="0"/>
              <w:divBdr>
                <w:top w:val="none" w:sz="0" w:space="0" w:color="auto"/>
                <w:left w:val="none" w:sz="0" w:space="0" w:color="auto"/>
                <w:bottom w:val="none" w:sz="0" w:space="0" w:color="auto"/>
                <w:right w:val="none" w:sz="0" w:space="0" w:color="auto"/>
              </w:divBdr>
            </w:div>
            <w:div w:id="285040762">
              <w:marLeft w:val="0"/>
              <w:marRight w:val="0"/>
              <w:marTop w:val="0"/>
              <w:marBottom w:val="0"/>
              <w:divBdr>
                <w:top w:val="none" w:sz="0" w:space="0" w:color="auto"/>
                <w:left w:val="none" w:sz="0" w:space="0" w:color="auto"/>
                <w:bottom w:val="none" w:sz="0" w:space="0" w:color="auto"/>
                <w:right w:val="none" w:sz="0" w:space="0" w:color="auto"/>
              </w:divBdr>
            </w:div>
            <w:div w:id="1607158774">
              <w:marLeft w:val="0"/>
              <w:marRight w:val="0"/>
              <w:marTop w:val="0"/>
              <w:marBottom w:val="0"/>
              <w:divBdr>
                <w:top w:val="none" w:sz="0" w:space="0" w:color="auto"/>
                <w:left w:val="none" w:sz="0" w:space="0" w:color="auto"/>
                <w:bottom w:val="none" w:sz="0" w:space="0" w:color="auto"/>
                <w:right w:val="none" w:sz="0" w:space="0" w:color="auto"/>
              </w:divBdr>
            </w:div>
            <w:div w:id="958146739">
              <w:marLeft w:val="0"/>
              <w:marRight w:val="0"/>
              <w:marTop w:val="0"/>
              <w:marBottom w:val="0"/>
              <w:divBdr>
                <w:top w:val="none" w:sz="0" w:space="0" w:color="auto"/>
                <w:left w:val="none" w:sz="0" w:space="0" w:color="auto"/>
                <w:bottom w:val="none" w:sz="0" w:space="0" w:color="auto"/>
                <w:right w:val="none" w:sz="0" w:space="0" w:color="auto"/>
              </w:divBdr>
            </w:div>
            <w:div w:id="1997568706">
              <w:marLeft w:val="0"/>
              <w:marRight w:val="0"/>
              <w:marTop w:val="0"/>
              <w:marBottom w:val="0"/>
              <w:divBdr>
                <w:top w:val="none" w:sz="0" w:space="0" w:color="auto"/>
                <w:left w:val="none" w:sz="0" w:space="0" w:color="auto"/>
                <w:bottom w:val="none" w:sz="0" w:space="0" w:color="auto"/>
                <w:right w:val="none" w:sz="0" w:space="0" w:color="auto"/>
              </w:divBdr>
            </w:div>
            <w:div w:id="451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AppData\Roaming\Microsoft\Templates\Equity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2025-01-27T00:00:00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E242F5-8429-4F3A-989B-EDF8CF6126DB}">
  <ds:schemaRefs>
    <ds:schemaRef ds:uri="http://schemas.microsoft.com/sharepoint/v3/contenttype/forms"/>
  </ds:schemaRefs>
</ds:datastoreItem>
</file>

<file path=customXml/itemProps3.xml><?xml version="1.0" encoding="utf-8"?>
<ds:datastoreItem xmlns:ds="http://schemas.openxmlformats.org/officeDocument/2006/customXml" ds:itemID="{01200E3E-A49B-4A0B-B8FD-CA80D4B3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EquityLetter</Template>
  <TotalTime>2</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Ardent Counseling Center</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Baynes</dc:creator>
  <cp:lastModifiedBy>Staff</cp:lastModifiedBy>
  <cp:revision>4</cp:revision>
  <cp:lastPrinted>2026-04-15T16:24:00Z</cp:lastPrinted>
  <dcterms:created xsi:type="dcterms:W3CDTF">2026-04-17T13:37:00Z</dcterms:created>
  <dcterms:modified xsi:type="dcterms:W3CDTF">2026-04-17T13:39:00Z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TC017730619991</vt:lpwstr>
  </property>
  <property fmtid="{D5CDD505-2E9C-101B-9397-08002B2CF9AE}" pid="3" name="GrammarlyDocumentId">
    <vt:lpwstr>4112513c73f5c3f200c5a05750eb2e1668993e856a41cccb442e9c02e0f8013d</vt:lpwstr>
  </property>
</Properties>
</file>